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2288B" w14:textId="77777777" w:rsidR="00D928E1" w:rsidRDefault="00D928E1" w:rsidP="00C46E5D">
      <w:pPr>
        <w:pStyle w:val="Nagwek1"/>
        <w:jc w:val="center"/>
        <w:rPr>
          <w:rFonts w:ascii="Aptos Display" w:hAnsi="Aptos Display"/>
          <w:sz w:val="22"/>
          <w:szCs w:val="22"/>
          <w:lang w:val="pl-PL"/>
        </w:rPr>
      </w:pPr>
    </w:p>
    <w:p w14:paraId="30731D01" w14:textId="77777777" w:rsidR="00D928E1" w:rsidRDefault="00D928E1" w:rsidP="00C46E5D">
      <w:pPr>
        <w:pStyle w:val="Nagwek1"/>
        <w:jc w:val="center"/>
        <w:rPr>
          <w:rFonts w:ascii="Aptos Display" w:hAnsi="Aptos Display"/>
          <w:sz w:val="22"/>
          <w:szCs w:val="22"/>
          <w:lang w:val="pl-PL"/>
        </w:rPr>
      </w:pPr>
    </w:p>
    <w:p w14:paraId="55ACE82B" w14:textId="0FF4D8FC" w:rsidR="00C46E5D" w:rsidRPr="00DD5C6B" w:rsidRDefault="00C46E5D" w:rsidP="00C46E5D">
      <w:pPr>
        <w:pStyle w:val="Nagwek1"/>
        <w:jc w:val="center"/>
        <w:rPr>
          <w:rFonts w:ascii="Aptos Display" w:hAnsi="Aptos Display"/>
          <w:sz w:val="22"/>
          <w:szCs w:val="22"/>
          <w:lang w:val="pl-PL"/>
        </w:rPr>
      </w:pPr>
      <w:r w:rsidRPr="00DD5C6B">
        <w:rPr>
          <w:rFonts w:ascii="Aptos Display" w:hAnsi="Aptos Display"/>
          <w:sz w:val="22"/>
          <w:szCs w:val="22"/>
          <w:lang w:val="pl-PL"/>
        </w:rPr>
        <w:t xml:space="preserve">WNIOSEK O ZAKUP ABONAMENTU </w:t>
      </w:r>
      <w:r w:rsidR="00DD5C6B" w:rsidRPr="00DD5C6B">
        <w:rPr>
          <w:rFonts w:ascii="Aptos Display" w:hAnsi="Aptos Display"/>
          <w:sz w:val="22"/>
          <w:szCs w:val="22"/>
          <w:lang w:val="pl-PL"/>
        </w:rPr>
        <w:br/>
        <w:t>PARKING</w:t>
      </w:r>
      <w:r w:rsidR="00EC01E0">
        <w:rPr>
          <w:rFonts w:ascii="Aptos Display" w:hAnsi="Aptos Display"/>
          <w:sz w:val="22"/>
          <w:szCs w:val="22"/>
          <w:lang w:val="pl-PL"/>
        </w:rPr>
        <w:t>U</w:t>
      </w:r>
      <w:bookmarkStart w:id="0" w:name="_GoBack"/>
      <w:bookmarkEnd w:id="0"/>
      <w:r w:rsidR="00DD5C6B" w:rsidRPr="00DD5C6B">
        <w:rPr>
          <w:rFonts w:ascii="Aptos Display" w:hAnsi="Aptos Display"/>
          <w:sz w:val="22"/>
          <w:szCs w:val="22"/>
          <w:lang w:val="pl-PL"/>
        </w:rPr>
        <w:t xml:space="preserve"> KWARTAŁ 36 </w:t>
      </w:r>
      <w:r w:rsidR="00784F65">
        <w:rPr>
          <w:rFonts w:ascii="Aptos Display" w:hAnsi="Aptos Display"/>
          <w:sz w:val="22"/>
          <w:szCs w:val="22"/>
          <w:lang w:val="pl-PL"/>
        </w:rPr>
        <w:br/>
      </w:r>
      <w:r w:rsidRPr="00DD5C6B">
        <w:rPr>
          <w:rFonts w:ascii="Aptos Display" w:hAnsi="Aptos Display"/>
          <w:sz w:val="22"/>
          <w:szCs w:val="22"/>
          <w:lang w:val="pl-PL"/>
        </w:rPr>
        <w:t>przy. ul. Małkowskiego 10 w Szczecinie</w:t>
      </w:r>
    </w:p>
    <w:p w14:paraId="65539A94" w14:textId="77777777" w:rsidR="003D14D2" w:rsidRPr="00DD5C6B" w:rsidRDefault="003D14D2">
      <w:pPr>
        <w:rPr>
          <w:rFonts w:ascii="Aptos Display" w:hAnsi="Aptos Display"/>
          <w:lang w:val="pl-PL"/>
        </w:rPr>
      </w:pPr>
    </w:p>
    <w:p w14:paraId="535DFB41" w14:textId="77777777" w:rsidR="003D14D2" w:rsidRPr="00DD5C6B" w:rsidRDefault="00C46E5D">
      <w:pPr>
        <w:pStyle w:val="Nagwek2"/>
        <w:rPr>
          <w:rFonts w:ascii="Aptos Display" w:hAnsi="Aptos Display"/>
          <w:sz w:val="22"/>
          <w:szCs w:val="22"/>
          <w:lang w:val="pl-PL"/>
        </w:rPr>
      </w:pPr>
      <w:r w:rsidRPr="00DD5C6B">
        <w:rPr>
          <w:rFonts w:ascii="Aptos Display" w:hAnsi="Aptos Display"/>
          <w:sz w:val="22"/>
          <w:szCs w:val="22"/>
          <w:lang w:val="pl-PL"/>
        </w:rPr>
        <w:t>I. Dane wnioskodawcy</w:t>
      </w:r>
    </w:p>
    <w:p w14:paraId="577CBE22" w14:textId="77777777" w:rsidR="003D14D2" w:rsidRPr="00DD5C6B" w:rsidRDefault="00C46E5D" w:rsidP="002853CC">
      <w:pPr>
        <w:tabs>
          <w:tab w:val="left" w:leader="dot" w:pos="8505"/>
        </w:tabs>
        <w:rPr>
          <w:rFonts w:ascii="Aptos Display" w:hAnsi="Aptos Display"/>
          <w:lang w:val="pl-PL"/>
        </w:rPr>
      </w:pPr>
      <w:r w:rsidRPr="00DD5C6B">
        <w:rPr>
          <w:rFonts w:ascii="Aptos Display" w:hAnsi="Aptos Display"/>
          <w:lang w:val="pl-PL"/>
        </w:rPr>
        <w:t>1. Imię i nazwisko:</w:t>
      </w:r>
      <w:r w:rsidR="002853CC" w:rsidRPr="00DD5C6B">
        <w:rPr>
          <w:rFonts w:ascii="Aptos Display" w:hAnsi="Aptos Display"/>
          <w:lang w:val="pl-PL"/>
        </w:rPr>
        <w:tab/>
      </w:r>
    </w:p>
    <w:p w14:paraId="6797102A" w14:textId="77777777" w:rsidR="003D14D2" w:rsidRPr="00DD5C6B" w:rsidRDefault="00C46E5D" w:rsidP="002853CC">
      <w:pPr>
        <w:tabs>
          <w:tab w:val="left" w:leader="dot" w:pos="8505"/>
        </w:tabs>
        <w:rPr>
          <w:rFonts w:ascii="Aptos Display" w:hAnsi="Aptos Display"/>
          <w:lang w:val="pl-PL"/>
        </w:rPr>
      </w:pPr>
      <w:r w:rsidRPr="00DD5C6B">
        <w:rPr>
          <w:rFonts w:ascii="Aptos Display" w:hAnsi="Aptos Display"/>
          <w:lang w:val="pl-PL"/>
        </w:rPr>
        <w:t>2. Adres zameldowania / zamieszkania</w:t>
      </w:r>
      <w:r w:rsidR="002853CC" w:rsidRPr="00DD5C6B">
        <w:rPr>
          <w:rFonts w:ascii="Aptos Display" w:hAnsi="Aptos Display"/>
          <w:lang w:val="pl-PL"/>
        </w:rPr>
        <w:tab/>
      </w:r>
    </w:p>
    <w:p w14:paraId="29541817" w14:textId="77777777" w:rsidR="003D14D2" w:rsidRPr="00DD5C6B" w:rsidRDefault="00C46E5D" w:rsidP="002853CC">
      <w:pPr>
        <w:tabs>
          <w:tab w:val="left" w:leader="dot" w:pos="8505"/>
        </w:tabs>
        <w:rPr>
          <w:rFonts w:ascii="Aptos Display" w:hAnsi="Aptos Display"/>
          <w:lang w:val="pl-PL"/>
        </w:rPr>
      </w:pPr>
      <w:r w:rsidRPr="00DD5C6B">
        <w:rPr>
          <w:rFonts w:ascii="Aptos Display" w:hAnsi="Aptos Display"/>
          <w:lang w:val="pl-PL"/>
        </w:rPr>
        <w:t xml:space="preserve">4. Telefon kontaktowy / e-mail: </w:t>
      </w:r>
      <w:r w:rsidR="002853CC" w:rsidRPr="00DD5C6B">
        <w:rPr>
          <w:rFonts w:ascii="Aptos Display" w:hAnsi="Aptos Display"/>
          <w:lang w:val="pl-PL"/>
        </w:rPr>
        <w:tab/>
      </w:r>
    </w:p>
    <w:p w14:paraId="1A2CF55C" w14:textId="77777777" w:rsidR="003D14D2" w:rsidRPr="00DD5C6B" w:rsidRDefault="00C46E5D">
      <w:pPr>
        <w:pStyle w:val="Nagwek2"/>
        <w:rPr>
          <w:rFonts w:ascii="Aptos Display" w:hAnsi="Aptos Display"/>
          <w:sz w:val="22"/>
          <w:szCs w:val="22"/>
          <w:lang w:val="pl-PL"/>
        </w:rPr>
      </w:pPr>
      <w:r w:rsidRPr="00DD5C6B">
        <w:rPr>
          <w:rFonts w:ascii="Aptos Display" w:hAnsi="Aptos Display"/>
          <w:sz w:val="22"/>
          <w:szCs w:val="22"/>
          <w:lang w:val="pl-PL"/>
        </w:rPr>
        <w:t>II. Dane pojazdu</w:t>
      </w:r>
    </w:p>
    <w:p w14:paraId="49CD9D71" w14:textId="77777777" w:rsidR="003D14D2" w:rsidRPr="00DD5C6B" w:rsidRDefault="00C46E5D" w:rsidP="002853CC">
      <w:pPr>
        <w:tabs>
          <w:tab w:val="left" w:leader="dot" w:pos="8505"/>
        </w:tabs>
        <w:rPr>
          <w:rFonts w:ascii="Aptos Display" w:hAnsi="Aptos Display"/>
          <w:lang w:val="pl-PL"/>
        </w:rPr>
      </w:pPr>
      <w:r w:rsidRPr="00DD5C6B">
        <w:rPr>
          <w:rFonts w:ascii="Aptos Display" w:hAnsi="Aptos Display"/>
          <w:lang w:val="pl-PL"/>
        </w:rPr>
        <w:t>1. Marka i model pojazdu:</w:t>
      </w:r>
      <w:r w:rsidR="002853CC" w:rsidRPr="00DD5C6B">
        <w:rPr>
          <w:rFonts w:ascii="Aptos Display" w:hAnsi="Aptos Display"/>
          <w:lang w:val="pl-PL"/>
        </w:rPr>
        <w:tab/>
      </w:r>
    </w:p>
    <w:p w14:paraId="701DDBC7" w14:textId="77777777" w:rsidR="003D14D2" w:rsidRPr="00DD5C6B" w:rsidRDefault="00C46E5D" w:rsidP="002853CC">
      <w:pPr>
        <w:tabs>
          <w:tab w:val="left" w:leader="dot" w:pos="8505"/>
        </w:tabs>
        <w:rPr>
          <w:rFonts w:ascii="Aptos Display" w:hAnsi="Aptos Display"/>
          <w:lang w:val="pl-PL"/>
        </w:rPr>
      </w:pPr>
      <w:r w:rsidRPr="00DD5C6B">
        <w:rPr>
          <w:rFonts w:ascii="Aptos Display" w:hAnsi="Aptos Display"/>
          <w:lang w:val="pl-PL"/>
        </w:rPr>
        <w:t>2. Nr rejestracyjny:</w:t>
      </w:r>
      <w:r w:rsidR="002853CC" w:rsidRPr="00DD5C6B">
        <w:rPr>
          <w:rFonts w:ascii="Aptos Display" w:hAnsi="Aptos Display"/>
          <w:lang w:val="pl-PL"/>
        </w:rPr>
        <w:tab/>
      </w:r>
    </w:p>
    <w:p w14:paraId="7765D523" w14:textId="2F4F193F" w:rsidR="003D14D2" w:rsidRPr="00DD5C6B" w:rsidRDefault="00D134ED">
      <w:pPr>
        <w:pStyle w:val="Nagwek2"/>
        <w:rPr>
          <w:rFonts w:ascii="Aptos Display" w:hAnsi="Aptos Display"/>
          <w:sz w:val="22"/>
          <w:szCs w:val="22"/>
          <w:lang w:val="pl-PL"/>
        </w:rPr>
      </w:pPr>
      <w:r>
        <w:rPr>
          <w:rFonts w:ascii="Aptos Display" w:hAnsi="Aptos Display"/>
          <w:sz w:val="22"/>
          <w:szCs w:val="22"/>
          <w:lang w:val="pl-PL"/>
        </w:rPr>
        <w:t>III</w:t>
      </w:r>
      <w:r w:rsidR="00C46E5D" w:rsidRPr="00DD5C6B">
        <w:rPr>
          <w:rFonts w:ascii="Aptos Display" w:hAnsi="Aptos Display"/>
          <w:sz w:val="22"/>
          <w:szCs w:val="22"/>
          <w:lang w:val="pl-PL"/>
        </w:rPr>
        <w:t>. Okres abonamentu</w:t>
      </w:r>
      <w:r w:rsidR="00F4513E" w:rsidRPr="00DD5C6B">
        <w:rPr>
          <w:rFonts w:ascii="Aptos Display" w:hAnsi="Aptos Display"/>
          <w:sz w:val="22"/>
          <w:szCs w:val="22"/>
          <w:lang w:val="pl-PL"/>
        </w:rPr>
        <w:t>:</w:t>
      </w:r>
    </w:p>
    <w:p w14:paraId="399DE739" w14:textId="5484CF22" w:rsidR="00F4513E" w:rsidRPr="00DD5C6B" w:rsidRDefault="00F4513E">
      <w:pPr>
        <w:rPr>
          <w:rFonts w:ascii="Aptos Display" w:hAnsi="Aptos Display"/>
          <w:lang w:val="pl-PL"/>
        </w:rPr>
      </w:pPr>
      <w:r w:rsidRPr="00DD5C6B">
        <w:rPr>
          <w:rFonts w:ascii="Aptos Display" w:hAnsi="Aptos Display"/>
          <w:lang w:val="pl-PL"/>
        </w:rPr>
        <w:t>Abonament   od……………….. do…………………</w:t>
      </w:r>
    </w:p>
    <w:p w14:paraId="7B0970D8" w14:textId="08885983" w:rsidR="003D14D2" w:rsidRPr="00DD5C6B" w:rsidRDefault="00D134ED">
      <w:pPr>
        <w:pStyle w:val="Nagwek2"/>
        <w:rPr>
          <w:rFonts w:ascii="Aptos Display" w:hAnsi="Aptos Display"/>
          <w:sz w:val="22"/>
          <w:szCs w:val="22"/>
          <w:lang w:val="pl-PL"/>
        </w:rPr>
      </w:pPr>
      <w:r>
        <w:rPr>
          <w:rFonts w:ascii="Aptos Display" w:hAnsi="Aptos Display"/>
          <w:sz w:val="22"/>
          <w:szCs w:val="22"/>
          <w:lang w:val="pl-PL"/>
        </w:rPr>
        <w:t>I</w:t>
      </w:r>
      <w:r w:rsidR="00C46E5D" w:rsidRPr="00DD5C6B">
        <w:rPr>
          <w:rFonts w:ascii="Aptos Display" w:hAnsi="Aptos Display"/>
          <w:sz w:val="22"/>
          <w:szCs w:val="22"/>
          <w:lang w:val="pl-PL"/>
        </w:rPr>
        <w:t>V. Oświadczenia</w:t>
      </w:r>
    </w:p>
    <w:p w14:paraId="343B024F" w14:textId="77777777" w:rsidR="003D14D2" w:rsidRPr="00DD5C6B" w:rsidRDefault="00C46E5D">
      <w:pPr>
        <w:rPr>
          <w:rFonts w:ascii="Aptos Display" w:hAnsi="Aptos Display"/>
          <w:lang w:val="pl-PL"/>
        </w:rPr>
      </w:pPr>
      <w:r w:rsidRPr="00DD5C6B">
        <w:rPr>
          <w:rFonts w:ascii="Aptos Display" w:hAnsi="Aptos Display"/>
          <w:lang w:val="pl-PL"/>
        </w:rPr>
        <w:t>1. Oświadczam, że wszystkie dane podane we wniosku są zgodne ze stanem faktycznym.</w:t>
      </w:r>
    </w:p>
    <w:p w14:paraId="56D463A5" w14:textId="77777777" w:rsidR="003D14D2" w:rsidRPr="00DD5C6B" w:rsidRDefault="00C46E5D">
      <w:pPr>
        <w:rPr>
          <w:rFonts w:ascii="Aptos Display" w:hAnsi="Aptos Display"/>
          <w:lang w:val="pl-PL"/>
        </w:rPr>
      </w:pPr>
      <w:r w:rsidRPr="00DD5C6B">
        <w:rPr>
          <w:rFonts w:ascii="Aptos Display" w:hAnsi="Aptos Display"/>
          <w:lang w:val="pl-PL"/>
        </w:rPr>
        <w:t>2. Zobowiązuję się do niezwłocznego poinformowania zarządcy parkingu o zmianie danych zawartych we wniosku.</w:t>
      </w:r>
    </w:p>
    <w:p w14:paraId="2CFF8DB4" w14:textId="0B0AD7F3" w:rsidR="003D14D2" w:rsidRPr="00DD5C6B" w:rsidRDefault="00C46E5D">
      <w:pPr>
        <w:rPr>
          <w:rFonts w:ascii="Aptos Display" w:hAnsi="Aptos Display"/>
          <w:lang w:val="pl-PL"/>
        </w:rPr>
      </w:pPr>
      <w:r w:rsidRPr="00DD5C6B">
        <w:rPr>
          <w:rFonts w:ascii="Aptos Display" w:hAnsi="Aptos Display"/>
          <w:lang w:val="pl-PL"/>
        </w:rPr>
        <w:t>3. Przyjmuję do wiadomości, że abonament nie stanowi prawa własności do miejsca postojowego, lecz uprawnia wyłącznie do parkowania pojazdu na warunkach określonych w regulaminie.</w:t>
      </w:r>
    </w:p>
    <w:p w14:paraId="62EC0748" w14:textId="0485B2FE" w:rsidR="003D14D2" w:rsidRPr="00DD5C6B" w:rsidRDefault="00D134ED">
      <w:pPr>
        <w:pStyle w:val="Nagwek2"/>
        <w:rPr>
          <w:rFonts w:ascii="Aptos Display" w:hAnsi="Aptos Display"/>
          <w:sz w:val="22"/>
          <w:szCs w:val="22"/>
          <w:lang w:val="pl-PL"/>
        </w:rPr>
      </w:pPr>
      <w:r>
        <w:rPr>
          <w:rFonts w:ascii="Aptos Display" w:hAnsi="Aptos Display"/>
          <w:sz w:val="22"/>
          <w:szCs w:val="22"/>
          <w:lang w:val="pl-PL"/>
        </w:rPr>
        <w:t>V</w:t>
      </w:r>
      <w:r w:rsidR="00C46E5D" w:rsidRPr="00DD5C6B">
        <w:rPr>
          <w:rFonts w:ascii="Aptos Display" w:hAnsi="Aptos Display"/>
          <w:sz w:val="22"/>
          <w:szCs w:val="22"/>
          <w:lang w:val="pl-PL"/>
        </w:rPr>
        <w:t>. Załączniki</w:t>
      </w:r>
    </w:p>
    <w:p w14:paraId="13E04DA5" w14:textId="575C9BD4" w:rsidR="003D14D2" w:rsidRPr="00DD5C6B" w:rsidRDefault="008A30EF">
      <w:pPr>
        <w:rPr>
          <w:rFonts w:ascii="Aptos Display" w:hAnsi="Aptos Display"/>
          <w:lang w:val="pl-PL"/>
        </w:rPr>
      </w:pPr>
      <w:r>
        <w:rPr>
          <w:rFonts w:ascii="Aptos Display" w:hAnsi="Aptos Display"/>
          <w:lang w:val="pl-PL"/>
        </w:rPr>
        <w:t>K</w:t>
      </w:r>
      <w:r w:rsidR="00C46E5D" w:rsidRPr="00DD5C6B">
        <w:rPr>
          <w:rFonts w:ascii="Aptos Display" w:hAnsi="Aptos Display"/>
          <w:lang w:val="pl-PL"/>
        </w:rPr>
        <w:t>opia dowodu rejestracyjnego pojazdu</w:t>
      </w:r>
    </w:p>
    <w:p w14:paraId="6668104F" w14:textId="77777777" w:rsidR="006F5DB2" w:rsidRDefault="006F5DB2">
      <w:pPr>
        <w:pStyle w:val="Nagwek2"/>
        <w:rPr>
          <w:rFonts w:ascii="Aptos Display" w:hAnsi="Aptos Display"/>
          <w:sz w:val="22"/>
          <w:szCs w:val="22"/>
          <w:lang w:val="pl-PL"/>
        </w:rPr>
      </w:pPr>
    </w:p>
    <w:p w14:paraId="4E2D4136" w14:textId="77777777" w:rsidR="006F5DB2" w:rsidRDefault="006F5DB2">
      <w:pPr>
        <w:pStyle w:val="Nagwek2"/>
        <w:rPr>
          <w:rFonts w:ascii="Aptos Display" w:hAnsi="Aptos Display"/>
          <w:sz w:val="22"/>
          <w:szCs w:val="22"/>
          <w:lang w:val="pl-PL"/>
        </w:rPr>
      </w:pPr>
    </w:p>
    <w:p w14:paraId="2D4BE35F" w14:textId="4146A4CE" w:rsidR="003D14D2" w:rsidRPr="00DD5C6B" w:rsidRDefault="00C46E5D">
      <w:pPr>
        <w:pStyle w:val="Nagwek2"/>
        <w:rPr>
          <w:rFonts w:ascii="Aptos Display" w:hAnsi="Aptos Display"/>
          <w:sz w:val="22"/>
          <w:szCs w:val="22"/>
          <w:lang w:val="pl-PL"/>
        </w:rPr>
      </w:pPr>
      <w:r w:rsidRPr="00DD5C6B">
        <w:rPr>
          <w:rFonts w:ascii="Aptos Display" w:hAnsi="Aptos Display"/>
          <w:sz w:val="22"/>
          <w:szCs w:val="22"/>
          <w:lang w:val="pl-PL"/>
        </w:rPr>
        <w:t>Podpis wnioskodawcy</w:t>
      </w:r>
    </w:p>
    <w:p w14:paraId="535E8183" w14:textId="77777777" w:rsidR="002853CC" w:rsidRPr="00DD5C6B" w:rsidRDefault="002853CC" w:rsidP="002853CC">
      <w:pPr>
        <w:rPr>
          <w:rFonts w:ascii="Aptos Display" w:hAnsi="Aptos Display"/>
          <w:lang w:val="pl-PL"/>
        </w:rPr>
      </w:pPr>
    </w:p>
    <w:p w14:paraId="6B9B5BCC" w14:textId="77777777" w:rsidR="003D14D2" w:rsidRPr="00DD5C6B" w:rsidRDefault="00C46E5D">
      <w:pPr>
        <w:rPr>
          <w:rFonts w:ascii="Aptos Display" w:hAnsi="Aptos Display"/>
          <w:lang w:val="pl-PL"/>
        </w:rPr>
      </w:pPr>
      <w:r w:rsidRPr="00DD5C6B">
        <w:rPr>
          <w:rFonts w:ascii="Aptos Display" w:hAnsi="Aptos Display"/>
          <w:lang w:val="pl-PL"/>
        </w:rPr>
        <w:t>.............................................................</w:t>
      </w:r>
    </w:p>
    <w:p w14:paraId="421D9FD0" w14:textId="77777777" w:rsidR="003D14D2" w:rsidRPr="00DD5C6B" w:rsidRDefault="00C46E5D">
      <w:pPr>
        <w:rPr>
          <w:rFonts w:ascii="Aptos Display" w:hAnsi="Aptos Display"/>
          <w:lang w:val="pl-PL"/>
        </w:rPr>
      </w:pPr>
      <w:r w:rsidRPr="00DD5C6B">
        <w:rPr>
          <w:rFonts w:ascii="Aptos Display" w:hAnsi="Aptos Display"/>
          <w:lang w:val="pl-PL"/>
        </w:rPr>
        <w:t>(data i podpis)</w:t>
      </w:r>
    </w:p>
    <w:sectPr w:rsidR="003D14D2" w:rsidRPr="00DD5C6B" w:rsidSect="00D954AD">
      <w:pgSz w:w="12240" w:h="15840"/>
      <w:pgMar w:top="284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229E8"/>
    <w:multiLevelType w:val="hybridMultilevel"/>
    <w:tmpl w:val="2550F62E"/>
    <w:lvl w:ilvl="0" w:tplc="B236595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674D1"/>
    <w:multiLevelType w:val="hybridMultilevel"/>
    <w:tmpl w:val="E6FAA236"/>
    <w:lvl w:ilvl="0" w:tplc="C1D6A5F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01C45"/>
    <w:multiLevelType w:val="hybridMultilevel"/>
    <w:tmpl w:val="7062C0B2"/>
    <w:lvl w:ilvl="0" w:tplc="798418C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44AA6"/>
    <w:multiLevelType w:val="hybridMultilevel"/>
    <w:tmpl w:val="576EA06C"/>
    <w:lvl w:ilvl="0" w:tplc="AE3A8A8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F57EB"/>
    <w:multiLevelType w:val="hybridMultilevel"/>
    <w:tmpl w:val="16C00A32"/>
    <w:lvl w:ilvl="0" w:tplc="FA565D4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25256"/>
    <w:multiLevelType w:val="hybridMultilevel"/>
    <w:tmpl w:val="5FE672E8"/>
    <w:lvl w:ilvl="0" w:tplc="2010714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14"/>
  </w:num>
  <w:num w:numId="13">
    <w:abstractNumId w:val="13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8505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B4ACE"/>
    <w:rsid w:val="002853CC"/>
    <w:rsid w:val="0029639D"/>
    <w:rsid w:val="002F4667"/>
    <w:rsid w:val="00326F90"/>
    <w:rsid w:val="00374110"/>
    <w:rsid w:val="003D14D2"/>
    <w:rsid w:val="003F33D0"/>
    <w:rsid w:val="00502BA7"/>
    <w:rsid w:val="006D37A9"/>
    <w:rsid w:val="006D472C"/>
    <w:rsid w:val="006F5DB2"/>
    <w:rsid w:val="00784F65"/>
    <w:rsid w:val="008808F7"/>
    <w:rsid w:val="008A30EF"/>
    <w:rsid w:val="008D6622"/>
    <w:rsid w:val="00956947"/>
    <w:rsid w:val="00A11FCE"/>
    <w:rsid w:val="00AA1D8D"/>
    <w:rsid w:val="00B47730"/>
    <w:rsid w:val="00BA0F81"/>
    <w:rsid w:val="00C05F25"/>
    <w:rsid w:val="00C227FD"/>
    <w:rsid w:val="00C46E5D"/>
    <w:rsid w:val="00C67B5B"/>
    <w:rsid w:val="00CB0664"/>
    <w:rsid w:val="00D134ED"/>
    <w:rsid w:val="00D928E1"/>
    <w:rsid w:val="00D954AD"/>
    <w:rsid w:val="00D9663E"/>
    <w:rsid w:val="00DD5C6B"/>
    <w:rsid w:val="00EC01E0"/>
    <w:rsid w:val="00EC2EFF"/>
    <w:rsid w:val="00EE7ED7"/>
    <w:rsid w:val="00F06C99"/>
    <w:rsid w:val="00F451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7892E"/>
  <w14:defaultImageDpi w14:val="300"/>
  <w15:docId w15:val="{BCA1DA7F-F800-4BDB-B688-C0CDA995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D37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37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37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37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6E4A7D-622A-40C1-BF90-0C5D6F53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Wojciech Jachim - Internet</cp:lastModifiedBy>
  <cp:revision>10</cp:revision>
  <dcterms:created xsi:type="dcterms:W3CDTF">2026-06-26T10:35:00Z</dcterms:created>
  <dcterms:modified xsi:type="dcterms:W3CDTF">2026-06-26T12:36:00Z</dcterms:modified>
  <cp:category/>
</cp:coreProperties>
</file>